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Job Posting Template</w:t>
      </w:r>
    </w:p>
    <w:p>
      <w:pPr>
        <w:pStyle w:val="Heading1"/>
      </w:pPr>
      <w:r>
        <w:t>Job Title: [Insert Job Title Here]</w:t>
      </w:r>
    </w:p>
    <w:p>
      <w:r>
        <w:t>Company: [Insert Company Name Here]</w:t>
      </w:r>
    </w:p>
    <w:p>
      <w:r>
        <w:t>Location: [City, Country or Remote]</w:t>
      </w:r>
    </w:p>
    <w:p>
      <w:r>
        <w:t>Job Type: [Full-time/Part-time/Contract/Internship]</w:t>
      </w:r>
    </w:p>
    <w:p>
      <w:pPr>
        <w:pStyle w:val="Heading2"/>
      </w:pPr>
      <w:r>
        <w:t>Company Overview</w:t>
      </w:r>
    </w:p>
    <w:p>
      <w:r>
        <w:t>[Provide a brief overview of your company – mission, values, industry, and what makes your company a great place to work.]</w:t>
      </w:r>
    </w:p>
    <w:p>
      <w:pPr>
        <w:pStyle w:val="Heading2"/>
      </w:pPr>
      <w:r>
        <w:t>Job Summary</w:t>
      </w:r>
    </w:p>
    <w:p>
      <w:r>
        <w:t>[Provide a concise summary of the role, what the successful candidate will do, and the purpose of the role within the organization.]</w:t>
      </w:r>
    </w:p>
    <w:p>
      <w:pPr>
        <w:pStyle w:val="Heading2"/>
      </w:pPr>
      <w:r>
        <w:t>Key Responsibilities</w:t>
      </w:r>
    </w:p>
    <w:p>
      <w:r>
        <w:t>• [Responsibility #1]</w:t>
        <w:br/>
        <w:t>• [Responsibility #2]</w:t>
        <w:br/>
        <w:t>• [Responsibility #3]</w:t>
        <w:br/>
        <w:t>• [Add as needed]</w:t>
      </w:r>
    </w:p>
    <w:p>
      <w:pPr>
        <w:pStyle w:val="Heading2"/>
      </w:pPr>
      <w:r>
        <w:t>Qualifications &amp; Skills</w:t>
      </w:r>
    </w:p>
    <w:p>
      <w:r>
        <w:t>• [Required Qualification #1]</w:t>
        <w:br/>
        <w:t>• [Required Skill #1]</w:t>
        <w:br/>
        <w:t>• [Experience Level]</w:t>
      </w:r>
    </w:p>
    <w:p>
      <w:pPr>
        <w:pStyle w:val="Heading2"/>
      </w:pPr>
      <w:r>
        <w:t>Preferred Qualifications</w:t>
      </w:r>
    </w:p>
    <w:p>
      <w:r>
        <w:t>• [Preferred Degree/Certification]</w:t>
        <w:br/>
        <w:t>• [Industry-specific software knowledge or additional experience]</w:t>
      </w:r>
    </w:p>
    <w:p>
      <w:pPr>
        <w:pStyle w:val="Heading2"/>
      </w:pPr>
      <w:r>
        <w:t>Work Environment &amp; Benefits</w:t>
      </w:r>
    </w:p>
    <w:p>
      <w:r>
        <w:t>[Describe office environment, remote work options, team structure, and include a list of benefits.]</w:t>
      </w:r>
    </w:p>
    <w:p>
      <w:pPr>
        <w:pStyle w:val="Heading2"/>
      </w:pPr>
      <w:r>
        <w:t>Compensation &amp; Employment Type</w:t>
      </w:r>
    </w:p>
    <w:p>
      <w:r>
        <w:t>• Salary Range: [e.g., $XX,000 - $YY,000 annually]</w:t>
        <w:br/>
        <w:t>• [Full-time/Part-time/Contract/etc.]</w:t>
      </w:r>
    </w:p>
    <w:p>
      <w:pPr>
        <w:pStyle w:val="Heading2"/>
      </w:pPr>
      <w:r>
        <w:t>How to Apply</w:t>
      </w:r>
    </w:p>
    <w:p>
      <w:r>
        <w:t>Please send your resume and a cover letter to [email@example.com] with the subject line: 'Application – [Job Title]'.</w:t>
      </w:r>
    </w:p>
    <w:p>
      <w:pPr>
        <w:pStyle w:val="Heading2"/>
      </w:pPr>
      <w:r>
        <w:t>Equal Opportunity Statement</w:t>
      </w:r>
    </w:p>
    <w:p>
      <w:r>
        <w:t>[Company Name] is an Equal Opportunity Employer. We celebrate diversity and are committed to creating an inclusive environment for all employees.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